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FA8B6" w14:textId="48C42462" w:rsidR="00296D8B" w:rsidRPr="00296D8B" w:rsidRDefault="00296D8B">
      <w:pPr>
        <w:rPr>
          <w:sz w:val="40"/>
          <w:szCs w:val="40"/>
        </w:rPr>
      </w:pPr>
      <w:r w:rsidRPr="00296D8B">
        <w:rPr>
          <w:sz w:val="40"/>
          <w:szCs w:val="40"/>
        </w:rPr>
        <w:t xml:space="preserve">Lernpfad Quadratische </w:t>
      </w:r>
      <w:r w:rsidR="00111283">
        <w:rPr>
          <w:sz w:val="40"/>
          <w:szCs w:val="40"/>
        </w:rPr>
        <w:t>Funktionen und Gleichungen</w:t>
      </w:r>
    </w:p>
    <w:p w14:paraId="1DDBCDAE" w14:textId="48B68D18" w:rsidR="001D239E" w:rsidRDefault="00296D8B">
      <w:r>
        <w:rPr>
          <w:color w:val="F53D9B"/>
          <w:sz w:val="32"/>
        </w:rPr>
        <w:t xml:space="preserve">Quadratische </w:t>
      </w:r>
      <w:r w:rsidR="00ED219A">
        <w:rPr>
          <w:color w:val="F53D9B"/>
          <w:sz w:val="32"/>
        </w:rPr>
        <w:t>Terme berechnen und vereinfachen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96"/>
        <w:gridCol w:w="1444"/>
      </w:tblGrid>
      <w:tr w:rsidR="001D239E" w14:paraId="23585414" w14:textId="77777777" w:rsidTr="00ED219A">
        <w:tc>
          <w:tcPr>
            <w:tcW w:w="7196" w:type="dxa"/>
          </w:tcPr>
          <w:p w14:paraId="146E5C76" w14:textId="77777777" w:rsidR="001D239E" w:rsidRDefault="00ED219A">
            <w:r>
              <w:t>Linktext</w:t>
            </w:r>
          </w:p>
        </w:tc>
        <w:tc>
          <w:tcPr>
            <w:tcW w:w="1444" w:type="dxa"/>
          </w:tcPr>
          <w:p w14:paraId="68DDE2F2" w14:textId="77777777" w:rsidR="001D239E" w:rsidRDefault="00ED219A">
            <w:r>
              <w:t>QR-Code</w:t>
            </w:r>
          </w:p>
        </w:tc>
      </w:tr>
      <w:tr w:rsidR="001D239E" w14:paraId="68A2BCAA" w14:textId="77777777" w:rsidTr="00ED219A">
        <w:tc>
          <w:tcPr>
            <w:tcW w:w="7196" w:type="dxa"/>
          </w:tcPr>
          <w:p w14:paraId="4A8503FA" w14:textId="77777777" w:rsidR="001D239E" w:rsidRDefault="00ED219A">
            <w:hyperlink r:id="rId6">
              <w:r>
                <w:rPr>
                  <w:color w:val="800080"/>
                  <w:u w:val="single"/>
                </w:rPr>
                <w:t>Quadratische Terme vereinfachen (ax2+ bx + cx2+ dx + e)</w:t>
              </w:r>
            </w:hyperlink>
          </w:p>
        </w:tc>
        <w:tc>
          <w:tcPr>
            <w:tcW w:w="1444" w:type="dxa"/>
          </w:tcPr>
          <w:p w14:paraId="6BF672E5" w14:textId="77777777" w:rsidR="001D239E" w:rsidRDefault="00ED219A">
            <w:r>
              <w:rPr>
                <w:noProof/>
              </w:rPr>
              <w:drawing>
                <wp:inline distT="0" distB="0" distL="0" distR="0" wp14:anchorId="1AFA1030" wp14:editId="064BAEEC">
                  <wp:extent cx="731520" cy="731520"/>
                  <wp:effectExtent l="0" t="0" r="0" b="0"/>
                  <wp:docPr id="180" name="Picture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39E" w14:paraId="6C122004" w14:textId="77777777" w:rsidTr="00ED219A">
        <w:tc>
          <w:tcPr>
            <w:tcW w:w="7196" w:type="dxa"/>
          </w:tcPr>
          <w:p w14:paraId="462CC12A" w14:textId="77777777" w:rsidR="001D239E" w:rsidRDefault="00ED219A">
            <w:hyperlink r:id="rId8">
              <w:r>
                <w:rPr>
                  <w:color w:val="800080"/>
                  <w:u w:val="single"/>
                </w:rPr>
                <w:t>Basisterme multiplizieren und teilen (ax · by)</w:t>
              </w:r>
            </w:hyperlink>
          </w:p>
        </w:tc>
        <w:tc>
          <w:tcPr>
            <w:tcW w:w="1444" w:type="dxa"/>
          </w:tcPr>
          <w:p w14:paraId="3DFB4851" w14:textId="77777777" w:rsidR="001D239E" w:rsidRDefault="00ED219A">
            <w:r>
              <w:rPr>
                <w:noProof/>
              </w:rPr>
              <w:drawing>
                <wp:inline distT="0" distB="0" distL="0" distR="0" wp14:anchorId="20825107" wp14:editId="426B4359">
                  <wp:extent cx="731520" cy="731520"/>
                  <wp:effectExtent l="0" t="0" r="0" b="0"/>
                  <wp:docPr id="181" name="Picture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39E" w14:paraId="1FD327BD" w14:textId="77777777" w:rsidTr="00ED219A">
        <w:tc>
          <w:tcPr>
            <w:tcW w:w="7196" w:type="dxa"/>
          </w:tcPr>
          <w:p w14:paraId="0E633C6E" w14:textId="77777777" w:rsidR="001D239E" w:rsidRDefault="00ED219A">
            <w:hyperlink r:id="rId10">
              <w:r>
                <w:rPr>
                  <w:color w:val="800080"/>
                  <w:u w:val="single"/>
                </w:rPr>
                <w:t>Potenzen multiplizieren, dividieren und quadrieren (ax2· bx)</w:t>
              </w:r>
            </w:hyperlink>
          </w:p>
        </w:tc>
        <w:tc>
          <w:tcPr>
            <w:tcW w:w="1444" w:type="dxa"/>
          </w:tcPr>
          <w:p w14:paraId="10120EEC" w14:textId="77777777" w:rsidR="001D239E" w:rsidRDefault="00ED219A">
            <w:r>
              <w:rPr>
                <w:noProof/>
              </w:rPr>
              <w:drawing>
                <wp:inline distT="0" distB="0" distL="0" distR="0" wp14:anchorId="280383F3" wp14:editId="29E9DA38">
                  <wp:extent cx="731520" cy="731520"/>
                  <wp:effectExtent l="0" t="0" r="0" b="0"/>
                  <wp:docPr id="182" name="Picture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A83363" w14:textId="77777777" w:rsidR="001D239E" w:rsidRDefault="00ED219A">
      <w:r>
        <w:br/>
      </w:r>
    </w:p>
    <w:p w14:paraId="1E03E844" w14:textId="77777777" w:rsidR="001D239E" w:rsidRDefault="00ED219A">
      <w:r>
        <w:rPr>
          <w:color w:val="F53D9B"/>
          <w:sz w:val="32"/>
        </w:rPr>
        <w:t>Binomische Formeln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96"/>
        <w:gridCol w:w="1444"/>
      </w:tblGrid>
      <w:tr w:rsidR="001D239E" w14:paraId="52DB8C7D" w14:textId="77777777" w:rsidTr="00ED219A">
        <w:tc>
          <w:tcPr>
            <w:tcW w:w="7196" w:type="dxa"/>
          </w:tcPr>
          <w:p w14:paraId="16F24AAD" w14:textId="77777777" w:rsidR="001D239E" w:rsidRDefault="00ED219A">
            <w:r>
              <w:t>Linktext</w:t>
            </w:r>
          </w:p>
        </w:tc>
        <w:tc>
          <w:tcPr>
            <w:tcW w:w="1444" w:type="dxa"/>
          </w:tcPr>
          <w:p w14:paraId="68279DBF" w14:textId="77777777" w:rsidR="001D239E" w:rsidRDefault="00ED219A">
            <w:r>
              <w:t>QR-Code</w:t>
            </w:r>
          </w:p>
        </w:tc>
      </w:tr>
      <w:tr w:rsidR="001D239E" w14:paraId="43D90283" w14:textId="77777777" w:rsidTr="00ED219A">
        <w:tc>
          <w:tcPr>
            <w:tcW w:w="7196" w:type="dxa"/>
          </w:tcPr>
          <w:p w14:paraId="4BA98B06" w14:textId="77777777" w:rsidR="001D239E" w:rsidRDefault="00ED219A">
            <w:hyperlink r:id="rId12">
              <w:r>
                <w:rPr>
                  <w:color w:val="800080"/>
                  <w:u w:val="single"/>
                </w:rPr>
                <w:t>Binomische Formeln berechnen.</w:t>
              </w:r>
            </w:hyperlink>
          </w:p>
        </w:tc>
        <w:tc>
          <w:tcPr>
            <w:tcW w:w="1444" w:type="dxa"/>
          </w:tcPr>
          <w:p w14:paraId="4247496F" w14:textId="77777777" w:rsidR="001D239E" w:rsidRDefault="00ED219A">
            <w:r>
              <w:rPr>
                <w:noProof/>
              </w:rPr>
              <w:drawing>
                <wp:inline distT="0" distB="0" distL="0" distR="0" wp14:anchorId="6FEC7085" wp14:editId="5CA591DB">
                  <wp:extent cx="731520" cy="731520"/>
                  <wp:effectExtent l="0" t="0" r="0" b="0"/>
                  <wp:docPr id="193" name="Pictur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423799" w14:textId="77777777" w:rsidR="001D239E" w:rsidRDefault="00ED219A">
      <w:r>
        <w:br/>
      </w:r>
    </w:p>
    <w:p w14:paraId="425BEAE2" w14:textId="77777777" w:rsidR="001D239E" w:rsidRDefault="00ED219A">
      <w:r>
        <w:rPr>
          <w:color w:val="F53D9B"/>
          <w:sz w:val="32"/>
        </w:rPr>
        <w:t>Quadratische Gleichungen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96"/>
        <w:gridCol w:w="1444"/>
      </w:tblGrid>
      <w:tr w:rsidR="001D239E" w14:paraId="041FFF19" w14:textId="77777777" w:rsidTr="00ED219A">
        <w:tc>
          <w:tcPr>
            <w:tcW w:w="7196" w:type="dxa"/>
          </w:tcPr>
          <w:p w14:paraId="5B4EB525" w14:textId="77777777" w:rsidR="001D239E" w:rsidRDefault="00ED219A">
            <w:r>
              <w:t>Linktext</w:t>
            </w:r>
          </w:p>
        </w:tc>
        <w:tc>
          <w:tcPr>
            <w:tcW w:w="1444" w:type="dxa"/>
          </w:tcPr>
          <w:p w14:paraId="75882C7F" w14:textId="77777777" w:rsidR="001D239E" w:rsidRDefault="00ED219A">
            <w:r>
              <w:t>QR-Code</w:t>
            </w:r>
          </w:p>
        </w:tc>
      </w:tr>
      <w:tr w:rsidR="001D239E" w14:paraId="1D4EC500" w14:textId="77777777" w:rsidTr="00ED219A">
        <w:tc>
          <w:tcPr>
            <w:tcW w:w="7196" w:type="dxa"/>
          </w:tcPr>
          <w:p w14:paraId="5A8A1867" w14:textId="77777777" w:rsidR="001D239E" w:rsidRDefault="00ED219A">
            <w:hyperlink r:id="rId14">
              <w:r>
                <w:rPr>
                  <w:color w:val="800080"/>
                  <w:u w:val="single"/>
                </w:rPr>
                <w:t>Löse eine sehr einfache quadratische Gleichung (x2= c oder (x – a) · (x – b) = 0)</w:t>
              </w:r>
            </w:hyperlink>
          </w:p>
        </w:tc>
        <w:tc>
          <w:tcPr>
            <w:tcW w:w="1444" w:type="dxa"/>
          </w:tcPr>
          <w:p w14:paraId="7ED71BB4" w14:textId="77777777" w:rsidR="001D239E" w:rsidRDefault="00ED219A">
            <w:r>
              <w:rPr>
                <w:noProof/>
              </w:rPr>
              <w:drawing>
                <wp:inline distT="0" distB="0" distL="0" distR="0" wp14:anchorId="56D95BFE" wp14:editId="6BAB0C84">
                  <wp:extent cx="731520" cy="731520"/>
                  <wp:effectExtent l="0" t="0" r="0" b="0"/>
                  <wp:docPr id="194" name="Picture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39E" w14:paraId="3AAD46E1" w14:textId="77777777" w:rsidTr="00ED219A">
        <w:tc>
          <w:tcPr>
            <w:tcW w:w="7196" w:type="dxa"/>
          </w:tcPr>
          <w:p w14:paraId="71E8472C" w14:textId="77777777" w:rsidR="001D239E" w:rsidRDefault="00ED219A">
            <w:hyperlink r:id="rId16">
              <w:r>
                <w:rPr>
                  <w:color w:val="800080"/>
                  <w:u w:val="single"/>
                </w:rPr>
                <w:t>Merke: Quadratische Gleichung ohne linearen Term mit einfachen Umformungen lösen (Zuordneübung)</w:t>
              </w:r>
            </w:hyperlink>
          </w:p>
        </w:tc>
        <w:tc>
          <w:tcPr>
            <w:tcW w:w="1444" w:type="dxa"/>
          </w:tcPr>
          <w:p w14:paraId="76FF4955" w14:textId="77777777" w:rsidR="001D239E" w:rsidRDefault="00ED219A">
            <w:r>
              <w:rPr>
                <w:noProof/>
              </w:rPr>
              <w:drawing>
                <wp:inline distT="0" distB="0" distL="0" distR="0" wp14:anchorId="1C0C1DB7" wp14:editId="17DCAF67">
                  <wp:extent cx="731520" cy="731520"/>
                  <wp:effectExtent l="0" t="0" r="0" b="0"/>
                  <wp:docPr id="195" name="Pictur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39E" w14:paraId="0BD964E2" w14:textId="77777777" w:rsidTr="00ED219A">
        <w:tc>
          <w:tcPr>
            <w:tcW w:w="7196" w:type="dxa"/>
          </w:tcPr>
          <w:p w14:paraId="2484E91A" w14:textId="77777777" w:rsidR="001D239E" w:rsidRDefault="00ED219A">
            <w:hyperlink r:id="rId18">
              <w:r>
                <w:rPr>
                  <w:color w:val="800080"/>
                  <w:u w:val="single"/>
                </w:rPr>
                <w:t>Löse eine quadratische Gleichung ohne linearen Term mit einfachen Umformungen (ax2+ b = c)</w:t>
              </w:r>
            </w:hyperlink>
          </w:p>
        </w:tc>
        <w:tc>
          <w:tcPr>
            <w:tcW w:w="1444" w:type="dxa"/>
          </w:tcPr>
          <w:p w14:paraId="19EF493D" w14:textId="77777777" w:rsidR="001D239E" w:rsidRDefault="00ED219A">
            <w:r>
              <w:rPr>
                <w:noProof/>
              </w:rPr>
              <w:drawing>
                <wp:inline distT="0" distB="0" distL="0" distR="0" wp14:anchorId="0841C58F" wp14:editId="5E44A8D5">
                  <wp:extent cx="731520" cy="731520"/>
                  <wp:effectExtent l="0" t="0" r="0" b="0"/>
                  <wp:docPr id="196" name="Pictur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39E" w14:paraId="4AEED916" w14:textId="77777777" w:rsidTr="00ED219A">
        <w:tc>
          <w:tcPr>
            <w:tcW w:w="7196" w:type="dxa"/>
          </w:tcPr>
          <w:p w14:paraId="2DFFDCAA" w14:textId="77777777" w:rsidR="001D239E" w:rsidRDefault="00ED219A">
            <w:hyperlink r:id="rId20">
              <w:r>
                <w:rPr>
                  <w:color w:val="800080"/>
                  <w:u w:val="single"/>
                </w:rPr>
                <w:t>Merke: Quadratische Gleichung in Scheitelform lösen (Zuordneübung)</w:t>
              </w:r>
            </w:hyperlink>
          </w:p>
        </w:tc>
        <w:tc>
          <w:tcPr>
            <w:tcW w:w="1444" w:type="dxa"/>
          </w:tcPr>
          <w:p w14:paraId="4BC11FD4" w14:textId="77777777" w:rsidR="001D239E" w:rsidRDefault="00ED219A">
            <w:r>
              <w:rPr>
                <w:noProof/>
              </w:rPr>
              <w:drawing>
                <wp:inline distT="0" distB="0" distL="0" distR="0" wp14:anchorId="0B0DE1D4" wp14:editId="2E9D2B74">
                  <wp:extent cx="731520" cy="731520"/>
                  <wp:effectExtent l="0" t="0" r="0" b="0"/>
                  <wp:docPr id="197" name="Pictur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39E" w14:paraId="56EB1527" w14:textId="77777777" w:rsidTr="00ED219A">
        <w:tc>
          <w:tcPr>
            <w:tcW w:w="7196" w:type="dxa"/>
          </w:tcPr>
          <w:p w14:paraId="480B0F5D" w14:textId="77777777" w:rsidR="001D239E" w:rsidRDefault="00ED219A">
            <w:hyperlink r:id="rId22">
              <w:r>
                <w:rPr>
                  <w:color w:val="800080"/>
                  <w:u w:val="single"/>
                </w:rPr>
                <w:t>Löse eine quadratische Gleichung in Scheitelform (a(x-b)2+ c = d)</w:t>
              </w:r>
            </w:hyperlink>
          </w:p>
        </w:tc>
        <w:tc>
          <w:tcPr>
            <w:tcW w:w="1444" w:type="dxa"/>
          </w:tcPr>
          <w:p w14:paraId="6B592B9D" w14:textId="77777777" w:rsidR="001D239E" w:rsidRDefault="00ED219A">
            <w:r>
              <w:rPr>
                <w:noProof/>
              </w:rPr>
              <w:drawing>
                <wp:inline distT="0" distB="0" distL="0" distR="0" wp14:anchorId="5E98C5C6" wp14:editId="25E82575">
                  <wp:extent cx="731520" cy="731520"/>
                  <wp:effectExtent l="0" t="0" r="0" b="0"/>
                  <wp:docPr id="198" name="Picture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pn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39E" w14:paraId="1D3A9E74" w14:textId="77777777" w:rsidTr="00ED219A">
        <w:tc>
          <w:tcPr>
            <w:tcW w:w="7196" w:type="dxa"/>
          </w:tcPr>
          <w:p w14:paraId="13976165" w14:textId="77777777" w:rsidR="001D239E" w:rsidRDefault="00ED219A">
            <w:hyperlink r:id="rId24">
              <w:r>
                <w:rPr>
                  <w:color w:val="800080"/>
                  <w:u w:val="single"/>
                </w:rPr>
                <w:t>Merke: Lösung einer quadratischen Gleichung in Normalform mit der pq-Formel (x2+ px + q = 0)</w:t>
              </w:r>
            </w:hyperlink>
          </w:p>
        </w:tc>
        <w:tc>
          <w:tcPr>
            <w:tcW w:w="1444" w:type="dxa"/>
          </w:tcPr>
          <w:p w14:paraId="31802C92" w14:textId="77777777" w:rsidR="001D239E" w:rsidRDefault="00ED219A">
            <w:r>
              <w:rPr>
                <w:noProof/>
              </w:rPr>
              <w:drawing>
                <wp:inline distT="0" distB="0" distL="0" distR="0" wp14:anchorId="55F1BBE4" wp14:editId="35C1F11F">
                  <wp:extent cx="731520" cy="731520"/>
                  <wp:effectExtent l="0" t="0" r="0" b="0"/>
                  <wp:docPr id="199" name="Pictur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png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39E" w14:paraId="5B7773F7" w14:textId="77777777" w:rsidTr="00ED219A">
        <w:tc>
          <w:tcPr>
            <w:tcW w:w="7196" w:type="dxa"/>
          </w:tcPr>
          <w:p w14:paraId="6CDD9191" w14:textId="77777777" w:rsidR="001D239E" w:rsidRDefault="00ED219A">
            <w:hyperlink r:id="rId26">
              <w:r>
                <w:rPr>
                  <w:color w:val="800080"/>
                  <w:u w:val="single"/>
                </w:rPr>
                <w:t>Löse eine quadratische Gleichung in Normalform mit der pq-Formel (x2+ px + q = 0)</w:t>
              </w:r>
            </w:hyperlink>
          </w:p>
        </w:tc>
        <w:tc>
          <w:tcPr>
            <w:tcW w:w="1444" w:type="dxa"/>
          </w:tcPr>
          <w:p w14:paraId="0B26682E" w14:textId="77777777" w:rsidR="001D239E" w:rsidRDefault="00ED219A">
            <w:r>
              <w:rPr>
                <w:noProof/>
              </w:rPr>
              <w:drawing>
                <wp:inline distT="0" distB="0" distL="0" distR="0" wp14:anchorId="6C4BFD30" wp14:editId="3A3D0CDB">
                  <wp:extent cx="731520" cy="731520"/>
                  <wp:effectExtent l="0" t="0" r="0" b="0"/>
                  <wp:docPr id="200" name="Picture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png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39E" w14:paraId="50EA5211" w14:textId="77777777" w:rsidTr="00ED219A">
        <w:tc>
          <w:tcPr>
            <w:tcW w:w="7196" w:type="dxa"/>
          </w:tcPr>
          <w:p w14:paraId="10A8C0F8" w14:textId="77777777" w:rsidR="001D239E" w:rsidRDefault="00ED219A">
            <w:hyperlink r:id="rId28">
              <w:r>
                <w:rPr>
                  <w:color w:val="800080"/>
                  <w:u w:val="single"/>
                </w:rPr>
                <w:t>Merke: Diskriminante einer quadratischen Gleichung</w:t>
              </w:r>
            </w:hyperlink>
          </w:p>
        </w:tc>
        <w:tc>
          <w:tcPr>
            <w:tcW w:w="1444" w:type="dxa"/>
          </w:tcPr>
          <w:p w14:paraId="34FFB5B3" w14:textId="77777777" w:rsidR="001D239E" w:rsidRDefault="00ED219A">
            <w:r>
              <w:rPr>
                <w:noProof/>
              </w:rPr>
              <w:drawing>
                <wp:inline distT="0" distB="0" distL="0" distR="0" wp14:anchorId="5322EF1F" wp14:editId="7E3C4FA0">
                  <wp:extent cx="731520" cy="731520"/>
                  <wp:effectExtent l="0" t="0" r="0" b="0"/>
                  <wp:docPr id="201" name="Picture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png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39E" w14:paraId="3EF895B6" w14:textId="77777777" w:rsidTr="00ED219A">
        <w:tc>
          <w:tcPr>
            <w:tcW w:w="7196" w:type="dxa"/>
          </w:tcPr>
          <w:p w14:paraId="485B3F4D" w14:textId="77777777" w:rsidR="001D239E" w:rsidRDefault="00ED219A">
            <w:hyperlink r:id="rId30">
              <w:r>
                <w:rPr>
                  <w:color w:val="800080"/>
                  <w:u w:val="single"/>
                </w:rPr>
                <w:t>Bestimme die Anzahl der Lösungen aus der Diskriminante der quadratischen Gleichung</w:t>
              </w:r>
            </w:hyperlink>
          </w:p>
        </w:tc>
        <w:tc>
          <w:tcPr>
            <w:tcW w:w="1444" w:type="dxa"/>
          </w:tcPr>
          <w:p w14:paraId="6F9840BD" w14:textId="77777777" w:rsidR="001D239E" w:rsidRDefault="00ED219A">
            <w:r>
              <w:rPr>
                <w:noProof/>
              </w:rPr>
              <w:drawing>
                <wp:inline distT="0" distB="0" distL="0" distR="0" wp14:anchorId="6AC7A562" wp14:editId="08208EFA">
                  <wp:extent cx="731520" cy="731520"/>
                  <wp:effectExtent l="0" t="0" r="0" b="0"/>
                  <wp:docPr id="202" name="Picture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png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39E" w14:paraId="17861384" w14:textId="77777777" w:rsidTr="00ED219A">
        <w:tc>
          <w:tcPr>
            <w:tcW w:w="7196" w:type="dxa"/>
          </w:tcPr>
          <w:p w14:paraId="6194351E" w14:textId="77777777" w:rsidR="001D239E" w:rsidRDefault="00ED219A">
            <w:hyperlink r:id="rId32">
              <w:r>
                <w:rPr>
                  <w:color w:val="800080"/>
                  <w:u w:val="single"/>
                </w:rPr>
                <w:t>Merke: Eine quadratische Gleichung in Normalform bringen.</w:t>
              </w:r>
            </w:hyperlink>
          </w:p>
        </w:tc>
        <w:tc>
          <w:tcPr>
            <w:tcW w:w="1444" w:type="dxa"/>
          </w:tcPr>
          <w:p w14:paraId="0DC69D1D" w14:textId="77777777" w:rsidR="001D239E" w:rsidRDefault="00ED219A">
            <w:r>
              <w:rPr>
                <w:noProof/>
              </w:rPr>
              <w:drawing>
                <wp:inline distT="0" distB="0" distL="0" distR="0" wp14:anchorId="6419AF5C" wp14:editId="48695282">
                  <wp:extent cx="731520" cy="731520"/>
                  <wp:effectExtent l="0" t="0" r="0" b="0"/>
                  <wp:docPr id="203" name="Picture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png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39E" w14:paraId="3FB8B89B" w14:textId="77777777" w:rsidTr="00ED219A">
        <w:tc>
          <w:tcPr>
            <w:tcW w:w="7196" w:type="dxa"/>
          </w:tcPr>
          <w:p w14:paraId="0DA7685A" w14:textId="77777777" w:rsidR="001D239E" w:rsidRDefault="00ED219A">
            <w:hyperlink r:id="rId34">
              <w:r>
                <w:rPr>
                  <w:color w:val="800080"/>
                  <w:u w:val="single"/>
                </w:rPr>
                <w:t>Bringe in Normalform und löse dann.</w:t>
              </w:r>
            </w:hyperlink>
          </w:p>
        </w:tc>
        <w:tc>
          <w:tcPr>
            <w:tcW w:w="1444" w:type="dxa"/>
          </w:tcPr>
          <w:p w14:paraId="6A5AFD6A" w14:textId="77777777" w:rsidR="001D239E" w:rsidRDefault="00ED219A">
            <w:r>
              <w:rPr>
                <w:noProof/>
              </w:rPr>
              <w:drawing>
                <wp:inline distT="0" distB="0" distL="0" distR="0" wp14:anchorId="0B8F2942" wp14:editId="0E2E8F43">
                  <wp:extent cx="731520" cy="731520"/>
                  <wp:effectExtent l="0" t="0" r="0" b="0"/>
                  <wp:docPr id="204" name="Picture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png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8ED7C5" w14:textId="77777777" w:rsidR="001D239E" w:rsidRDefault="00ED219A">
      <w:r>
        <w:br/>
      </w:r>
    </w:p>
    <w:p w14:paraId="6FEDFB6E" w14:textId="77777777" w:rsidR="001D239E" w:rsidRDefault="00ED219A">
      <w:r>
        <w:rPr>
          <w:color w:val="F53D9B"/>
          <w:sz w:val="32"/>
        </w:rPr>
        <w:t>Quadratische Funktionen zeichnen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96"/>
        <w:gridCol w:w="1444"/>
      </w:tblGrid>
      <w:tr w:rsidR="001D239E" w14:paraId="4B317D5C" w14:textId="77777777" w:rsidTr="00ED219A">
        <w:tc>
          <w:tcPr>
            <w:tcW w:w="7196" w:type="dxa"/>
          </w:tcPr>
          <w:p w14:paraId="17D39FDA" w14:textId="77777777" w:rsidR="001D239E" w:rsidRDefault="00ED219A">
            <w:r>
              <w:t>Linktext</w:t>
            </w:r>
          </w:p>
        </w:tc>
        <w:tc>
          <w:tcPr>
            <w:tcW w:w="1444" w:type="dxa"/>
          </w:tcPr>
          <w:p w14:paraId="2CA82F76" w14:textId="77777777" w:rsidR="001D239E" w:rsidRDefault="00ED219A">
            <w:r>
              <w:t>QR-Code</w:t>
            </w:r>
          </w:p>
        </w:tc>
      </w:tr>
      <w:tr w:rsidR="001D239E" w14:paraId="2A3ECC04" w14:textId="77777777" w:rsidTr="00ED219A">
        <w:tc>
          <w:tcPr>
            <w:tcW w:w="7196" w:type="dxa"/>
          </w:tcPr>
          <w:p w14:paraId="44A314CE" w14:textId="77777777" w:rsidR="001D239E" w:rsidRDefault="00ED219A">
            <w:hyperlink r:id="rId36">
              <w:r>
                <w:rPr>
                  <w:color w:val="800080"/>
                  <w:u w:val="single"/>
                </w:rPr>
                <w:t>Normalparabel mit Hilfe einer Wertetabelle zeichnen</w:t>
              </w:r>
            </w:hyperlink>
          </w:p>
        </w:tc>
        <w:tc>
          <w:tcPr>
            <w:tcW w:w="1444" w:type="dxa"/>
          </w:tcPr>
          <w:p w14:paraId="3F61E945" w14:textId="77777777" w:rsidR="001D239E" w:rsidRDefault="00ED219A">
            <w:r>
              <w:rPr>
                <w:noProof/>
              </w:rPr>
              <w:drawing>
                <wp:inline distT="0" distB="0" distL="0" distR="0" wp14:anchorId="7A6E50F5" wp14:editId="7524C40E">
                  <wp:extent cx="731520" cy="731520"/>
                  <wp:effectExtent l="0" t="0" r="0" b="0"/>
                  <wp:docPr id="225" name="Picture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png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39E" w14:paraId="3B634E5E" w14:textId="77777777" w:rsidTr="00ED219A">
        <w:tc>
          <w:tcPr>
            <w:tcW w:w="7196" w:type="dxa"/>
          </w:tcPr>
          <w:p w14:paraId="46258806" w14:textId="77777777" w:rsidR="001D239E" w:rsidRDefault="00ED219A">
            <w:hyperlink r:id="rId38">
              <w:r>
                <w:rPr>
                  <w:color w:val="800080"/>
                  <w:u w:val="single"/>
                </w:rPr>
                <w:t>Verschobene Normalparabel mit Hilfe einer Wertetabelle zeichnen</w:t>
              </w:r>
            </w:hyperlink>
          </w:p>
        </w:tc>
        <w:tc>
          <w:tcPr>
            <w:tcW w:w="1444" w:type="dxa"/>
          </w:tcPr>
          <w:p w14:paraId="28E02E77" w14:textId="77777777" w:rsidR="001D239E" w:rsidRDefault="00ED219A">
            <w:r>
              <w:rPr>
                <w:noProof/>
              </w:rPr>
              <w:drawing>
                <wp:inline distT="0" distB="0" distL="0" distR="0" wp14:anchorId="1E82536F" wp14:editId="08C79707">
                  <wp:extent cx="731520" cy="731520"/>
                  <wp:effectExtent l="0" t="0" r="0" b="0"/>
                  <wp:docPr id="226" name="Pictur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png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39E" w14:paraId="649757A9" w14:textId="77777777" w:rsidTr="00ED219A">
        <w:tc>
          <w:tcPr>
            <w:tcW w:w="7196" w:type="dxa"/>
          </w:tcPr>
          <w:p w14:paraId="6BC23C65" w14:textId="77777777" w:rsidR="001D239E" w:rsidRDefault="00ED219A">
            <w:hyperlink r:id="rId40">
              <w:r>
                <w:rPr>
                  <w:color w:val="800080"/>
                  <w:u w:val="single"/>
                </w:rPr>
                <w:t>Normalparabel verschieben</w:t>
              </w:r>
            </w:hyperlink>
          </w:p>
        </w:tc>
        <w:tc>
          <w:tcPr>
            <w:tcW w:w="1444" w:type="dxa"/>
          </w:tcPr>
          <w:p w14:paraId="1593DD23" w14:textId="77777777" w:rsidR="001D239E" w:rsidRDefault="00ED219A">
            <w:r>
              <w:rPr>
                <w:noProof/>
              </w:rPr>
              <w:drawing>
                <wp:inline distT="0" distB="0" distL="0" distR="0" wp14:anchorId="6BF9A8E1" wp14:editId="63D0A890">
                  <wp:extent cx="731520" cy="731520"/>
                  <wp:effectExtent l="0" t="0" r="0" b="0"/>
                  <wp:docPr id="227" name="Pictur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png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39E" w14:paraId="6E09B89B" w14:textId="77777777" w:rsidTr="00ED219A">
        <w:tc>
          <w:tcPr>
            <w:tcW w:w="7196" w:type="dxa"/>
          </w:tcPr>
          <w:p w14:paraId="1D0AE755" w14:textId="77777777" w:rsidR="001D239E" w:rsidRDefault="00ED219A">
            <w:hyperlink r:id="rId42">
              <w:r>
                <w:rPr>
                  <w:color w:val="800080"/>
                  <w:u w:val="single"/>
                </w:rPr>
                <w:t>verschobene Normalparabel erkennen (Scheitelpunkt und Funktionsgleichung)</w:t>
              </w:r>
            </w:hyperlink>
          </w:p>
        </w:tc>
        <w:tc>
          <w:tcPr>
            <w:tcW w:w="1444" w:type="dxa"/>
          </w:tcPr>
          <w:p w14:paraId="465961CC" w14:textId="77777777" w:rsidR="001D239E" w:rsidRDefault="00ED219A">
            <w:r>
              <w:rPr>
                <w:noProof/>
              </w:rPr>
              <w:drawing>
                <wp:inline distT="0" distB="0" distL="0" distR="0" wp14:anchorId="56DF7AA5" wp14:editId="56710014">
                  <wp:extent cx="731520" cy="731520"/>
                  <wp:effectExtent l="0" t="0" r="0" b="0"/>
                  <wp:docPr id="228" name="Picture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png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FC08ED" w14:textId="77777777" w:rsidR="001D239E" w:rsidRDefault="00ED219A">
      <w:r>
        <w:br/>
      </w:r>
    </w:p>
    <w:p w14:paraId="30EF0DE4" w14:textId="77777777" w:rsidR="001D239E" w:rsidRDefault="00ED219A">
      <w:r>
        <w:rPr>
          <w:color w:val="F53D9B"/>
          <w:sz w:val="32"/>
        </w:rPr>
        <w:t>Nullstellen von quadratischen Funktionen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96"/>
        <w:gridCol w:w="1444"/>
      </w:tblGrid>
      <w:tr w:rsidR="001D239E" w14:paraId="7B52C19D" w14:textId="77777777" w:rsidTr="00ED219A">
        <w:tc>
          <w:tcPr>
            <w:tcW w:w="7196" w:type="dxa"/>
          </w:tcPr>
          <w:p w14:paraId="5DF4BA98" w14:textId="77777777" w:rsidR="001D239E" w:rsidRDefault="00ED219A">
            <w:r>
              <w:t>Linktext</w:t>
            </w:r>
          </w:p>
        </w:tc>
        <w:tc>
          <w:tcPr>
            <w:tcW w:w="1444" w:type="dxa"/>
          </w:tcPr>
          <w:p w14:paraId="10A74019" w14:textId="77777777" w:rsidR="001D239E" w:rsidRDefault="00ED219A">
            <w:r>
              <w:t>QR-Code</w:t>
            </w:r>
          </w:p>
        </w:tc>
      </w:tr>
      <w:tr w:rsidR="001D239E" w14:paraId="51154905" w14:textId="77777777" w:rsidTr="00ED219A">
        <w:tc>
          <w:tcPr>
            <w:tcW w:w="7196" w:type="dxa"/>
          </w:tcPr>
          <w:p w14:paraId="30DAAFA1" w14:textId="77777777" w:rsidR="001D239E" w:rsidRDefault="00ED219A">
            <w:hyperlink r:id="rId44">
              <w:r>
                <w:rPr>
                  <w:color w:val="800080"/>
                  <w:u w:val="single"/>
                </w:rPr>
                <w:t>Zuordneübung: Nullstellen von Parabeln</w:t>
              </w:r>
            </w:hyperlink>
          </w:p>
        </w:tc>
        <w:tc>
          <w:tcPr>
            <w:tcW w:w="1444" w:type="dxa"/>
          </w:tcPr>
          <w:p w14:paraId="50907640" w14:textId="77777777" w:rsidR="001D239E" w:rsidRDefault="00ED219A">
            <w:r>
              <w:rPr>
                <w:noProof/>
              </w:rPr>
              <w:drawing>
                <wp:inline distT="0" distB="0" distL="0" distR="0" wp14:anchorId="481CEDEF" wp14:editId="18E0CE88">
                  <wp:extent cx="731520" cy="731520"/>
                  <wp:effectExtent l="0" t="0" r="0" b="0"/>
                  <wp:docPr id="229" name="Picture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png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39E" w14:paraId="4A315EA0" w14:textId="77777777" w:rsidTr="00ED219A">
        <w:tc>
          <w:tcPr>
            <w:tcW w:w="7196" w:type="dxa"/>
          </w:tcPr>
          <w:p w14:paraId="389F2181" w14:textId="77777777" w:rsidR="001D239E" w:rsidRDefault="00ED219A">
            <w:hyperlink r:id="rId46">
              <w:r>
                <w:rPr>
                  <w:color w:val="800080"/>
                  <w:u w:val="single"/>
                </w:rPr>
                <w:t>Nullstellen bei einfacher quadratischer Gleichung in Scheitelform (3x2– 12 = 0)</w:t>
              </w:r>
            </w:hyperlink>
          </w:p>
        </w:tc>
        <w:tc>
          <w:tcPr>
            <w:tcW w:w="1444" w:type="dxa"/>
          </w:tcPr>
          <w:p w14:paraId="4BD51FCA" w14:textId="77777777" w:rsidR="001D239E" w:rsidRDefault="00ED219A">
            <w:r>
              <w:rPr>
                <w:noProof/>
              </w:rPr>
              <w:drawing>
                <wp:inline distT="0" distB="0" distL="0" distR="0" wp14:anchorId="035FEFAE" wp14:editId="127AA980">
                  <wp:extent cx="731520" cy="731520"/>
                  <wp:effectExtent l="0" t="0" r="0" b="0"/>
                  <wp:docPr id="230" name="Picture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png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39E" w14:paraId="608CA4FB" w14:textId="77777777" w:rsidTr="00ED219A">
        <w:tc>
          <w:tcPr>
            <w:tcW w:w="7196" w:type="dxa"/>
          </w:tcPr>
          <w:p w14:paraId="6307FC96" w14:textId="77777777" w:rsidR="001D239E" w:rsidRDefault="00ED219A">
            <w:hyperlink r:id="rId48">
              <w:r>
                <w:rPr>
                  <w:color w:val="800080"/>
                  <w:u w:val="single"/>
                </w:rPr>
                <w:t>Nullstellen in Scheitelform berechnen 3(x-1)2-12 = 0</w:t>
              </w:r>
            </w:hyperlink>
          </w:p>
        </w:tc>
        <w:tc>
          <w:tcPr>
            <w:tcW w:w="1444" w:type="dxa"/>
          </w:tcPr>
          <w:p w14:paraId="4471E5E0" w14:textId="77777777" w:rsidR="001D239E" w:rsidRDefault="00ED219A">
            <w:r>
              <w:rPr>
                <w:noProof/>
              </w:rPr>
              <w:drawing>
                <wp:inline distT="0" distB="0" distL="0" distR="0" wp14:anchorId="06C54B53" wp14:editId="59E76EFD">
                  <wp:extent cx="731520" cy="731520"/>
                  <wp:effectExtent l="0" t="0" r="0" b="0"/>
                  <wp:docPr id="231" name="Picture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png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39E" w14:paraId="6A2CE865" w14:textId="77777777" w:rsidTr="00ED219A">
        <w:tc>
          <w:tcPr>
            <w:tcW w:w="7196" w:type="dxa"/>
          </w:tcPr>
          <w:p w14:paraId="0EA20C86" w14:textId="77777777" w:rsidR="001D239E" w:rsidRDefault="00ED219A">
            <w:hyperlink r:id="rId50">
              <w:r>
                <w:rPr>
                  <w:color w:val="800080"/>
                  <w:u w:val="single"/>
                </w:rPr>
                <w:t>Zuordneübung: Quadratisch ergänzen</w:t>
              </w:r>
            </w:hyperlink>
          </w:p>
        </w:tc>
        <w:tc>
          <w:tcPr>
            <w:tcW w:w="1444" w:type="dxa"/>
          </w:tcPr>
          <w:p w14:paraId="79C73443" w14:textId="77777777" w:rsidR="001D239E" w:rsidRDefault="00ED219A">
            <w:r>
              <w:rPr>
                <w:noProof/>
              </w:rPr>
              <w:drawing>
                <wp:inline distT="0" distB="0" distL="0" distR="0" wp14:anchorId="1E99D6D3" wp14:editId="0ED31A3F">
                  <wp:extent cx="731520" cy="731520"/>
                  <wp:effectExtent l="0" t="0" r="0" b="0"/>
                  <wp:docPr id="232" name="Picture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png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39E" w14:paraId="03D03595" w14:textId="77777777" w:rsidTr="00ED219A">
        <w:tc>
          <w:tcPr>
            <w:tcW w:w="7196" w:type="dxa"/>
          </w:tcPr>
          <w:p w14:paraId="57DC66D9" w14:textId="77777777" w:rsidR="001D239E" w:rsidRDefault="00ED219A">
            <w:hyperlink r:id="rId52">
              <w:r>
                <w:rPr>
                  <w:color w:val="800080"/>
                  <w:u w:val="single"/>
                </w:rPr>
                <w:t>Quadratisch ergänzen Schritt für Schritt</w:t>
              </w:r>
            </w:hyperlink>
          </w:p>
        </w:tc>
        <w:tc>
          <w:tcPr>
            <w:tcW w:w="1444" w:type="dxa"/>
          </w:tcPr>
          <w:p w14:paraId="3D626BD9" w14:textId="77777777" w:rsidR="001D239E" w:rsidRDefault="00ED219A">
            <w:r>
              <w:rPr>
                <w:noProof/>
              </w:rPr>
              <w:drawing>
                <wp:inline distT="0" distB="0" distL="0" distR="0" wp14:anchorId="53A2A233" wp14:editId="21356B07">
                  <wp:extent cx="731520" cy="731520"/>
                  <wp:effectExtent l="0" t="0" r="0" b="0"/>
                  <wp:docPr id="233" name="Picture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png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39E" w14:paraId="19FEFA10" w14:textId="77777777" w:rsidTr="00ED219A">
        <w:tc>
          <w:tcPr>
            <w:tcW w:w="7196" w:type="dxa"/>
          </w:tcPr>
          <w:p w14:paraId="65A44F1F" w14:textId="77777777" w:rsidR="001D239E" w:rsidRDefault="00ED219A">
            <w:hyperlink r:id="rId54">
              <w:r>
                <w:rPr>
                  <w:color w:val="800080"/>
                  <w:u w:val="single"/>
                </w:rPr>
                <w:t>Zuordneübung: pq-Formel entdecken</w:t>
              </w:r>
            </w:hyperlink>
          </w:p>
        </w:tc>
        <w:tc>
          <w:tcPr>
            <w:tcW w:w="1444" w:type="dxa"/>
          </w:tcPr>
          <w:p w14:paraId="6B7C48BA" w14:textId="77777777" w:rsidR="001D239E" w:rsidRDefault="00ED219A">
            <w:r>
              <w:rPr>
                <w:noProof/>
              </w:rPr>
              <w:drawing>
                <wp:inline distT="0" distB="0" distL="0" distR="0" wp14:anchorId="19579F9F" wp14:editId="51935374">
                  <wp:extent cx="731520" cy="731520"/>
                  <wp:effectExtent l="0" t="0" r="0" b="0"/>
                  <wp:docPr id="234" name="Picture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png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39E" w14:paraId="6ADFBD5C" w14:textId="77777777" w:rsidTr="00ED219A">
        <w:tc>
          <w:tcPr>
            <w:tcW w:w="7196" w:type="dxa"/>
          </w:tcPr>
          <w:p w14:paraId="65CC0044" w14:textId="77777777" w:rsidR="001D239E" w:rsidRDefault="00ED219A">
            <w:hyperlink r:id="rId56">
              <w:r>
                <w:rPr>
                  <w:color w:val="800080"/>
                  <w:u w:val="single"/>
                </w:rPr>
                <w:t>Normalform einer quadratischen Funktion: Scheitel und Scheitelform bestimmen und pq-Formel anwenden (ganzzahlig)</w:t>
              </w:r>
            </w:hyperlink>
          </w:p>
        </w:tc>
        <w:tc>
          <w:tcPr>
            <w:tcW w:w="1444" w:type="dxa"/>
          </w:tcPr>
          <w:p w14:paraId="5E332358" w14:textId="77777777" w:rsidR="001D239E" w:rsidRDefault="00ED219A">
            <w:r>
              <w:rPr>
                <w:noProof/>
              </w:rPr>
              <w:drawing>
                <wp:inline distT="0" distB="0" distL="0" distR="0" wp14:anchorId="1BF567ED" wp14:editId="30A0C052">
                  <wp:extent cx="731520" cy="731520"/>
                  <wp:effectExtent l="0" t="0" r="0" b="0"/>
                  <wp:docPr id="235" name="Picture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png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39E" w14:paraId="42144E51" w14:textId="77777777" w:rsidTr="00ED219A">
        <w:tc>
          <w:tcPr>
            <w:tcW w:w="7196" w:type="dxa"/>
          </w:tcPr>
          <w:p w14:paraId="24705CD2" w14:textId="77777777" w:rsidR="001D239E" w:rsidRDefault="00ED219A">
            <w:hyperlink r:id="rId58">
              <w:r>
                <w:rPr>
                  <w:color w:val="800080"/>
                  <w:u w:val="single"/>
                </w:rPr>
                <w:t>Normalform einer quadratischen Funktion: Scheitel und Scheitelform bestimmen und pq-Formel anwenden (mit Taschenrechner)</w:t>
              </w:r>
            </w:hyperlink>
          </w:p>
        </w:tc>
        <w:tc>
          <w:tcPr>
            <w:tcW w:w="1444" w:type="dxa"/>
          </w:tcPr>
          <w:p w14:paraId="05A5BB6F" w14:textId="77777777" w:rsidR="001D239E" w:rsidRDefault="00ED219A">
            <w:r>
              <w:rPr>
                <w:noProof/>
              </w:rPr>
              <w:drawing>
                <wp:inline distT="0" distB="0" distL="0" distR="0" wp14:anchorId="21FEDFBC" wp14:editId="49D9EFE3">
                  <wp:extent cx="731520" cy="731520"/>
                  <wp:effectExtent l="0" t="0" r="0" b="0"/>
                  <wp:docPr id="236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png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0D4DB9" w14:textId="77777777" w:rsidR="001D239E" w:rsidRDefault="00ED219A">
      <w:r>
        <w:br/>
      </w:r>
    </w:p>
    <w:p w14:paraId="396B72F2" w14:textId="77777777" w:rsidR="001D239E" w:rsidRDefault="00ED219A">
      <w:r>
        <w:rPr>
          <w:color w:val="F53D9B"/>
          <w:sz w:val="32"/>
        </w:rPr>
        <w:t>Punkte auf dem Graphen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96"/>
        <w:gridCol w:w="1444"/>
      </w:tblGrid>
      <w:tr w:rsidR="001D239E" w14:paraId="27B763E9" w14:textId="77777777" w:rsidTr="00ED219A">
        <w:tc>
          <w:tcPr>
            <w:tcW w:w="7196" w:type="dxa"/>
          </w:tcPr>
          <w:p w14:paraId="6A25855A" w14:textId="77777777" w:rsidR="001D239E" w:rsidRDefault="00ED219A">
            <w:r>
              <w:t>Linktext</w:t>
            </w:r>
          </w:p>
        </w:tc>
        <w:tc>
          <w:tcPr>
            <w:tcW w:w="1444" w:type="dxa"/>
          </w:tcPr>
          <w:p w14:paraId="3C79CCED" w14:textId="77777777" w:rsidR="001D239E" w:rsidRDefault="00ED219A">
            <w:r>
              <w:t>QR-Code</w:t>
            </w:r>
          </w:p>
        </w:tc>
      </w:tr>
      <w:tr w:rsidR="001D239E" w14:paraId="6B3201AC" w14:textId="77777777" w:rsidTr="00ED219A">
        <w:tc>
          <w:tcPr>
            <w:tcW w:w="7196" w:type="dxa"/>
          </w:tcPr>
          <w:p w14:paraId="4180A3E2" w14:textId="77777777" w:rsidR="001D239E" w:rsidRDefault="00ED219A">
            <w:hyperlink r:id="rId60">
              <w:r>
                <w:rPr>
                  <w:color w:val="800080"/>
                  <w:u w:val="single"/>
                </w:rPr>
                <w:t>Funktionswert bzw. fehlende y-Koordinate bestimmen</w:t>
              </w:r>
            </w:hyperlink>
          </w:p>
        </w:tc>
        <w:tc>
          <w:tcPr>
            <w:tcW w:w="1444" w:type="dxa"/>
          </w:tcPr>
          <w:p w14:paraId="7F1BDE74" w14:textId="77777777" w:rsidR="001D239E" w:rsidRDefault="00ED219A">
            <w:r>
              <w:rPr>
                <w:noProof/>
              </w:rPr>
              <w:drawing>
                <wp:inline distT="0" distB="0" distL="0" distR="0" wp14:anchorId="48D4A0F8" wp14:editId="20302B34">
                  <wp:extent cx="731520" cy="731520"/>
                  <wp:effectExtent l="0" t="0" r="0" b="0"/>
                  <wp:docPr id="237" name="Picture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png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39E" w14:paraId="3C3BF700" w14:textId="77777777" w:rsidTr="00ED219A">
        <w:tc>
          <w:tcPr>
            <w:tcW w:w="7196" w:type="dxa"/>
          </w:tcPr>
          <w:p w14:paraId="7877154C" w14:textId="77777777" w:rsidR="001D239E" w:rsidRDefault="00ED219A">
            <w:hyperlink r:id="rId62">
              <w:r>
                <w:rPr>
                  <w:color w:val="800080"/>
                  <w:u w:val="single"/>
                </w:rPr>
                <w:t>Liegt der Punkt auf dem Graphen</w:t>
              </w:r>
            </w:hyperlink>
          </w:p>
        </w:tc>
        <w:tc>
          <w:tcPr>
            <w:tcW w:w="1444" w:type="dxa"/>
          </w:tcPr>
          <w:p w14:paraId="0B790185" w14:textId="77777777" w:rsidR="001D239E" w:rsidRDefault="00ED219A">
            <w:r>
              <w:rPr>
                <w:noProof/>
              </w:rPr>
              <w:drawing>
                <wp:inline distT="0" distB="0" distL="0" distR="0" wp14:anchorId="72F62CF3" wp14:editId="692755EB">
                  <wp:extent cx="731520" cy="731520"/>
                  <wp:effectExtent l="0" t="0" r="0" b="0"/>
                  <wp:docPr id="238" name="Picture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png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7F90DE" w14:textId="77777777" w:rsidR="001D239E" w:rsidRDefault="00ED219A">
      <w:r>
        <w:br/>
      </w:r>
    </w:p>
    <w:p w14:paraId="2FE574A2" w14:textId="77777777" w:rsidR="001D239E" w:rsidRDefault="00ED219A">
      <w:r>
        <w:rPr>
          <w:color w:val="F53D9B"/>
          <w:sz w:val="32"/>
        </w:rPr>
        <w:t>Parabel skalieren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96"/>
        <w:gridCol w:w="1444"/>
      </w:tblGrid>
      <w:tr w:rsidR="001D239E" w14:paraId="7F72BCAA" w14:textId="77777777" w:rsidTr="00ED219A">
        <w:tc>
          <w:tcPr>
            <w:tcW w:w="7196" w:type="dxa"/>
          </w:tcPr>
          <w:p w14:paraId="10B8387B" w14:textId="77777777" w:rsidR="001D239E" w:rsidRDefault="00ED219A">
            <w:r>
              <w:t>Linktext</w:t>
            </w:r>
          </w:p>
        </w:tc>
        <w:tc>
          <w:tcPr>
            <w:tcW w:w="1444" w:type="dxa"/>
          </w:tcPr>
          <w:p w14:paraId="065B810E" w14:textId="77777777" w:rsidR="001D239E" w:rsidRDefault="00ED219A">
            <w:r>
              <w:t>QR-Code</w:t>
            </w:r>
          </w:p>
        </w:tc>
      </w:tr>
      <w:tr w:rsidR="001D239E" w14:paraId="3299CF11" w14:textId="77777777" w:rsidTr="00ED219A">
        <w:tc>
          <w:tcPr>
            <w:tcW w:w="7196" w:type="dxa"/>
          </w:tcPr>
          <w:p w14:paraId="6FBCCA01" w14:textId="77777777" w:rsidR="001D239E" w:rsidRDefault="00ED219A">
            <w:hyperlink r:id="rId64">
              <w:r>
                <w:rPr>
                  <w:color w:val="800080"/>
                  <w:u w:val="single"/>
                </w:rPr>
                <w:t>Wertetabelle für skalierte Parabel befüllen und Parabel zeichnen</w:t>
              </w:r>
            </w:hyperlink>
          </w:p>
        </w:tc>
        <w:tc>
          <w:tcPr>
            <w:tcW w:w="1444" w:type="dxa"/>
          </w:tcPr>
          <w:p w14:paraId="389E7922" w14:textId="77777777" w:rsidR="001D239E" w:rsidRDefault="00ED219A">
            <w:r>
              <w:rPr>
                <w:noProof/>
              </w:rPr>
              <w:drawing>
                <wp:inline distT="0" distB="0" distL="0" distR="0" wp14:anchorId="25180B17" wp14:editId="266E285B">
                  <wp:extent cx="731520" cy="731520"/>
                  <wp:effectExtent l="0" t="0" r="0" b="0"/>
                  <wp:docPr id="239" name="Picture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png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39E" w14:paraId="43332644" w14:textId="77777777" w:rsidTr="00ED219A">
        <w:tc>
          <w:tcPr>
            <w:tcW w:w="7196" w:type="dxa"/>
          </w:tcPr>
          <w:p w14:paraId="51A97E1D" w14:textId="77777777" w:rsidR="001D239E" w:rsidRDefault="00ED219A">
            <w:hyperlink r:id="rId66">
              <w:r>
                <w:rPr>
                  <w:color w:val="800080"/>
                  <w:u w:val="single"/>
                </w:rPr>
                <w:t>Regeln zu skalierten Parabeln y = ax2(Zuordneübung)</w:t>
              </w:r>
            </w:hyperlink>
          </w:p>
        </w:tc>
        <w:tc>
          <w:tcPr>
            <w:tcW w:w="1444" w:type="dxa"/>
          </w:tcPr>
          <w:p w14:paraId="6E580E8D" w14:textId="77777777" w:rsidR="001D239E" w:rsidRDefault="00ED219A">
            <w:r>
              <w:rPr>
                <w:noProof/>
              </w:rPr>
              <w:drawing>
                <wp:inline distT="0" distB="0" distL="0" distR="0" wp14:anchorId="6B0EEAF8" wp14:editId="365929F9">
                  <wp:extent cx="731520" cy="731520"/>
                  <wp:effectExtent l="0" t="0" r="0" b="0"/>
                  <wp:docPr id="240" name="Picture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png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39E" w14:paraId="5D9A8E13" w14:textId="77777777" w:rsidTr="00ED219A">
        <w:tc>
          <w:tcPr>
            <w:tcW w:w="7196" w:type="dxa"/>
          </w:tcPr>
          <w:p w14:paraId="1C4FE00A" w14:textId="77777777" w:rsidR="001D239E" w:rsidRDefault="00ED219A">
            <w:hyperlink r:id="rId68">
              <w:r>
                <w:rPr>
                  <w:color w:val="800080"/>
                  <w:u w:val="single"/>
                </w:rPr>
                <w:t>Funktionsgleichung einer skalierten Parabel aus dem Graphen ablesen (y = ax2)</w:t>
              </w:r>
            </w:hyperlink>
          </w:p>
        </w:tc>
        <w:tc>
          <w:tcPr>
            <w:tcW w:w="1444" w:type="dxa"/>
          </w:tcPr>
          <w:p w14:paraId="3F52913C" w14:textId="77777777" w:rsidR="001D239E" w:rsidRDefault="00ED219A">
            <w:r>
              <w:rPr>
                <w:noProof/>
              </w:rPr>
              <w:drawing>
                <wp:inline distT="0" distB="0" distL="0" distR="0" wp14:anchorId="15AC154B" wp14:editId="05B99DF0">
                  <wp:extent cx="731520" cy="731520"/>
                  <wp:effectExtent l="0" t="0" r="0" b="0"/>
                  <wp:docPr id="241" name="Picture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png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39E" w14:paraId="77B9A454" w14:textId="77777777" w:rsidTr="00ED219A">
        <w:tc>
          <w:tcPr>
            <w:tcW w:w="7196" w:type="dxa"/>
          </w:tcPr>
          <w:p w14:paraId="0D496298" w14:textId="77777777" w:rsidR="001D239E" w:rsidRDefault="00ED219A">
            <w:hyperlink r:id="rId70">
              <w:r>
                <w:rPr>
                  <w:color w:val="800080"/>
                  <w:u w:val="single"/>
                </w:rPr>
                <w:t>Regeln zu skalierten und verschobenen Parabeln y = ax2+ e (Zuordneübung)</w:t>
              </w:r>
            </w:hyperlink>
          </w:p>
        </w:tc>
        <w:tc>
          <w:tcPr>
            <w:tcW w:w="1444" w:type="dxa"/>
          </w:tcPr>
          <w:p w14:paraId="53582614" w14:textId="77777777" w:rsidR="001D239E" w:rsidRDefault="00ED219A">
            <w:r>
              <w:rPr>
                <w:noProof/>
              </w:rPr>
              <w:drawing>
                <wp:inline distT="0" distB="0" distL="0" distR="0" wp14:anchorId="3CECC2CD" wp14:editId="61F9F84E">
                  <wp:extent cx="731520" cy="731520"/>
                  <wp:effectExtent l="0" t="0" r="0" b="0"/>
                  <wp:docPr id="242" name="Picture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png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39E" w14:paraId="3C96DF7F" w14:textId="77777777" w:rsidTr="00ED219A">
        <w:tc>
          <w:tcPr>
            <w:tcW w:w="7196" w:type="dxa"/>
          </w:tcPr>
          <w:p w14:paraId="27E22D44" w14:textId="77777777" w:rsidR="001D239E" w:rsidRDefault="00ED219A">
            <w:hyperlink r:id="rId72">
              <w:r>
                <w:rPr>
                  <w:color w:val="800080"/>
                  <w:u w:val="single"/>
                </w:rPr>
                <w:t>Funktionsgleichung einer skalierten verschobenen Parabel aus dem Graphen ablesen (y = ax2+ e)</w:t>
              </w:r>
            </w:hyperlink>
          </w:p>
        </w:tc>
        <w:tc>
          <w:tcPr>
            <w:tcW w:w="1444" w:type="dxa"/>
          </w:tcPr>
          <w:p w14:paraId="2AEF6232" w14:textId="77777777" w:rsidR="001D239E" w:rsidRDefault="00ED219A">
            <w:r>
              <w:rPr>
                <w:noProof/>
              </w:rPr>
              <w:drawing>
                <wp:inline distT="0" distB="0" distL="0" distR="0" wp14:anchorId="4DB7AD44" wp14:editId="1A7ED6E2">
                  <wp:extent cx="731520" cy="731520"/>
                  <wp:effectExtent l="0" t="0" r="0" b="0"/>
                  <wp:docPr id="243" name="Picture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png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08E1FC" w14:textId="77777777" w:rsidR="001D239E" w:rsidRDefault="00ED219A">
      <w:r>
        <w:br/>
      </w:r>
    </w:p>
    <w:p w14:paraId="06D221AB" w14:textId="77777777" w:rsidR="001D239E" w:rsidRDefault="00ED219A">
      <w:r>
        <w:rPr>
          <w:color w:val="F53D9B"/>
          <w:sz w:val="32"/>
        </w:rPr>
        <w:t>Quadratische Gleichungen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96"/>
        <w:gridCol w:w="1444"/>
      </w:tblGrid>
      <w:tr w:rsidR="001D239E" w14:paraId="35484A53" w14:textId="77777777" w:rsidTr="00ED219A">
        <w:tc>
          <w:tcPr>
            <w:tcW w:w="7196" w:type="dxa"/>
          </w:tcPr>
          <w:p w14:paraId="46625B8A" w14:textId="77777777" w:rsidR="001D239E" w:rsidRDefault="00ED219A">
            <w:r>
              <w:t>Linktext</w:t>
            </w:r>
          </w:p>
        </w:tc>
        <w:tc>
          <w:tcPr>
            <w:tcW w:w="1444" w:type="dxa"/>
          </w:tcPr>
          <w:p w14:paraId="465E935E" w14:textId="77777777" w:rsidR="001D239E" w:rsidRDefault="00ED219A">
            <w:r>
              <w:t>QR-Code</w:t>
            </w:r>
          </w:p>
        </w:tc>
      </w:tr>
      <w:tr w:rsidR="001D239E" w14:paraId="51EF5D4D" w14:textId="77777777" w:rsidTr="00ED219A">
        <w:tc>
          <w:tcPr>
            <w:tcW w:w="7196" w:type="dxa"/>
          </w:tcPr>
          <w:p w14:paraId="2561D943" w14:textId="77777777" w:rsidR="001D239E" w:rsidRDefault="00ED219A">
            <w:hyperlink r:id="rId74">
              <w:r>
                <w:rPr>
                  <w:color w:val="800080"/>
                  <w:u w:val="single"/>
                </w:rPr>
                <w:t>Löse eine quadratische Gleichung in Normalform mit der pq-Formel (x2+ px + q = 0)</w:t>
              </w:r>
            </w:hyperlink>
          </w:p>
        </w:tc>
        <w:tc>
          <w:tcPr>
            <w:tcW w:w="1444" w:type="dxa"/>
          </w:tcPr>
          <w:p w14:paraId="35D89C42" w14:textId="77777777" w:rsidR="001D239E" w:rsidRDefault="00ED219A">
            <w:r>
              <w:rPr>
                <w:noProof/>
              </w:rPr>
              <w:drawing>
                <wp:inline distT="0" distB="0" distL="0" distR="0" wp14:anchorId="5EEE5F45" wp14:editId="79C9B327">
                  <wp:extent cx="731520" cy="731520"/>
                  <wp:effectExtent l="0" t="0" r="0" b="0"/>
                  <wp:docPr id="251" name="Picture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png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39E" w14:paraId="570042D2" w14:textId="77777777" w:rsidTr="00ED219A">
        <w:tc>
          <w:tcPr>
            <w:tcW w:w="7196" w:type="dxa"/>
          </w:tcPr>
          <w:p w14:paraId="66DB3E31" w14:textId="77777777" w:rsidR="001D239E" w:rsidRDefault="00ED219A">
            <w:hyperlink r:id="rId75">
              <w:r>
                <w:rPr>
                  <w:color w:val="800080"/>
                  <w:u w:val="single"/>
                </w:rPr>
                <w:t>Merke: Diskriminante einer quadratischen Gleichung</w:t>
              </w:r>
            </w:hyperlink>
          </w:p>
        </w:tc>
        <w:tc>
          <w:tcPr>
            <w:tcW w:w="1444" w:type="dxa"/>
          </w:tcPr>
          <w:p w14:paraId="03EDDB3C" w14:textId="77777777" w:rsidR="001D239E" w:rsidRDefault="00ED219A">
            <w:r>
              <w:rPr>
                <w:noProof/>
              </w:rPr>
              <w:drawing>
                <wp:inline distT="0" distB="0" distL="0" distR="0" wp14:anchorId="49EADE3F" wp14:editId="525CF31F">
                  <wp:extent cx="731520" cy="731520"/>
                  <wp:effectExtent l="0" t="0" r="0" b="0"/>
                  <wp:docPr id="252" name="Picture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png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39E" w14:paraId="6D39D3DC" w14:textId="77777777" w:rsidTr="00ED219A">
        <w:tc>
          <w:tcPr>
            <w:tcW w:w="7196" w:type="dxa"/>
          </w:tcPr>
          <w:p w14:paraId="40104AB4" w14:textId="77777777" w:rsidR="001D239E" w:rsidRDefault="00ED219A">
            <w:hyperlink r:id="rId76">
              <w:r>
                <w:rPr>
                  <w:color w:val="800080"/>
                  <w:u w:val="single"/>
                </w:rPr>
                <w:t>Bestimme die Anzahl der Lösungen aus der Diskriminante der quadratischen Gleichung</w:t>
              </w:r>
            </w:hyperlink>
          </w:p>
        </w:tc>
        <w:tc>
          <w:tcPr>
            <w:tcW w:w="1444" w:type="dxa"/>
          </w:tcPr>
          <w:p w14:paraId="4C0EC21E" w14:textId="77777777" w:rsidR="001D239E" w:rsidRDefault="00ED219A">
            <w:r>
              <w:rPr>
                <w:noProof/>
              </w:rPr>
              <w:drawing>
                <wp:inline distT="0" distB="0" distL="0" distR="0" wp14:anchorId="52E7DD1A" wp14:editId="241A1D6B">
                  <wp:extent cx="731520" cy="731520"/>
                  <wp:effectExtent l="0" t="0" r="0" b="0"/>
                  <wp:docPr id="253" name="Picture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png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39E" w14:paraId="64349434" w14:textId="77777777" w:rsidTr="00ED219A">
        <w:tc>
          <w:tcPr>
            <w:tcW w:w="7196" w:type="dxa"/>
          </w:tcPr>
          <w:p w14:paraId="5E818C64" w14:textId="77777777" w:rsidR="001D239E" w:rsidRDefault="00ED219A">
            <w:hyperlink r:id="rId77">
              <w:r>
                <w:rPr>
                  <w:color w:val="800080"/>
                  <w:u w:val="single"/>
                </w:rPr>
                <w:t>Merke: Eine quadratische Gleichung in Normalform bringen.</w:t>
              </w:r>
            </w:hyperlink>
          </w:p>
        </w:tc>
        <w:tc>
          <w:tcPr>
            <w:tcW w:w="1444" w:type="dxa"/>
          </w:tcPr>
          <w:p w14:paraId="2AF3C0B4" w14:textId="77777777" w:rsidR="001D239E" w:rsidRDefault="00ED219A">
            <w:r>
              <w:rPr>
                <w:noProof/>
              </w:rPr>
              <w:drawing>
                <wp:inline distT="0" distB="0" distL="0" distR="0" wp14:anchorId="18E745B9" wp14:editId="7B6A985B">
                  <wp:extent cx="731520" cy="731520"/>
                  <wp:effectExtent l="0" t="0" r="0" b="0"/>
                  <wp:docPr id="254" name="Picture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png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39E" w14:paraId="26BB4664" w14:textId="77777777" w:rsidTr="00ED219A">
        <w:tc>
          <w:tcPr>
            <w:tcW w:w="7196" w:type="dxa"/>
          </w:tcPr>
          <w:p w14:paraId="50266E6C" w14:textId="77777777" w:rsidR="001D239E" w:rsidRDefault="00ED219A">
            <w:hyperlink r:id="rId78">
              <w:r>
                <w:rPr>
                  <w:color w:val="800080"/>
                  <w:u w:val="single"/>
                </w:rPr>
                <w:t>Bringe in Normalform und löse dann.</w:t>
              </w:r>
            </w:hyperlink>
          </w:p>
        </w:tc>
        <w:tc>
          <w:tcPr>
            <w:tcW w:w="1444" w:type="dxa"/>
          </w:tcPr>
          <w:p w14:paraId="6D6715C6" w14:textId="77777777" w:rsidR="001D239E" w:rsidRDefault="00ED219A">
            <w:r>
              <w:rPr>
                <w:noProof/>
              </w:rPr>
              <w:drawing>
                <wp:inline distT="0" distB="0" distL="0" distR="0" wp14:anchorId="4363C635" wp14:editId="65B7AF80">
                  <wp:extent cx="731520" cy="731520"/>
                  <wp:effectExtent l="0" t="0" r="0" b="0"/>
                  <wp:docPr id="255" name="Picture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png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882EBC" w14:textId="77777777" w:rsidR="001D239E" w:rsidRDefault="00ED219A">
      <w:r>
        <w:br/>
      </w:r>
    </w:p>
    <w:sectPr w:rsidR="001D239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55349282">
    <w:abstractNumId w:val="8"/>
  </w:num>
  <w:num w:numId="2" w16cid:durableId="1243685467">
    <w:abstractNumId w:val="6"/>
  </w:num>
  <w:num w:numId="3" w16cid:durableId="375131459">
    <w:abstractNumId w:val="5"/>
  </w:num>
  <w:num w:numId="4" w16cid:durableId="737900430">
    <w:abstractNumId w:val="4"/>
  </w:num>
  <w:num w:numId="5" w16cid:durableId="2068608735">
    <w:abstractNumId w:val="7"/>
  </w:num>
  <w:num w:numId="6" w16cid:durableId="1671368833">
    <w:abstractNumId w:val="3"/>
  </w:num>
  <w:num w:numId="7" w16cid:durableId="360672815">
    <w:abstractNumId w:val="2"/>
  </w:num>
  <w:num w:numId="8" w16cid:durableId="161355396">
    <w:abstractNumId w:val="1"/>
  </w:num>
  <w:num w:numId="9" w16cid:durableId="1847286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11283"/>
    <w:rsid w:val="0015074B"/>
    <w:rsid w:val="001D239E"/>
    <w:rsid w:val="002650BD"/>
    <w:rsid w:val="0029639D"/>
    <w:rsid w:val="00296D8B"/>
    <w:rsid w:val="002B6593"/>
    <w:rsid w:val="00326F90"/>
    <w:rsid w:val="00485E9F"/>
    <w:rsid w:val="005221A2"/>
    <w:rsid w:val="006D729B"/>
    <w:rsid w:val="007167B6"/>
    <w:rsid w:val="007E5901"/>
    <w:rsid w:val="00AA1D8D"/>
    <w:rsid w:val="00AE3668"/>
    <w:rsid w:val="00B47730"/>
    <w:rsid w:val="00CB0664"/>
    <w:rsid w:val="00D4264E"/>
    <w:rsid w:val="00ED219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3FC43864-EE88-461A-ADFE-BC9F7D07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athetoolbar.de/uebungen/gleichung-pq-formel.html" TargetMode="External"/><Relationship Id="rId21" Type="http://schemas.openxmlformats.org/officeDocument/2006/relationships/image" Target="media/image8.png"/><Relationship Id="rId42" Type="http://schemas.openxmlformats.org/officeDocument/2006/relationships/hyperlink" Target="https://mathetoolbar.de/uebungen/normalparabel-erkennen.html" TargetMode="External"/><Relationship Id="rId47" Type="http://schemas.openxmlformats.org/officeDocument/2006/relationships/image" Target="media/image21.png"/><Relationship Id="rId63" Type="http://schemas.openxmlformats.org/officeDocument/2006/relationships/image" Target="media/image29.png"/><Relationship Id="rId68" Type="http://schemas.openxmlformats.org/officeDocument/2006/relationships/hyperlink" Target="https://mathetoolbar.de/uebungen/skalierte-parabel-erkennen.html" TargetMode="External"/><Relationship Id="rId16" Type="http://schemas.openxmlformats.org/officeDocument/2006/relationships/hyperlink" Target="https://mathetoolbar.de/uebungen/quad-gleichung-1-merke.html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s://mathetoolbar.de/uebungen/gleichung-pq-formel-merke.html" TargetMode="External"/><Relationship Id="rId32" Type="http://schemas.openxmlformats.org/officeDocument/2006/relationships/hyperlink" Target="https://mathetoolbar.de/uebungen/gleichung-in-normalform-merke.html" TargetMode="External"/><Relationship Id="rId37" Type="http://schemas.openxmlformats.org/officeDocument/2006/relationships/image" Target="media/image16.png"/><Relationship Id="rId40" Type="http://schemas.openxmlformats.org/officeDocument/2006/relationships/hyperlink" Target="https://mathetoolbar.de/uebungen/normalparabel-verschieben.html" TargetMode="External"/><Relationship Id="rId45" Type="http://schemas.openxmlformats.org/officeDocument/2006/relationships/image" Target="media/image20.png"/><Relationship Id="rId53" Type="http://schemas.openxmlformats.org/officeDocument/2006/relationships/image" Target="media/image24.png"/><Relationship Id="rId58" Type="http://schemas.openxmlformats.org/officeDocument/2006/relationships/hyperlink" Target="https://mathetoolbar.de/uebungen/pq-formel-2.html" TargetMode="External"/><Relationship Id="rId66" Type="http://schemas.openxmlformats.org/officeDocument/2006/relationships/hyperlink" Target="https://mathetoolbar.de/uebungen/skalierte-parabel-merke.html" TargetMode="External"/><Relationship Id="rId74" Type="http://schemas.openxmlformats.org/officeDocument/2006/relationships/hyperlink" Target="https://mathetoolbar.de/uebungen/gleichung-pq-formel.html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8.png"/><Relationship Id="rId19" Type="http://schemas.openxmlformats.org/officeDocument/2006/relationships/image" Target="media/image7.png"/><Relationship Id="rId14" Type="http://schemas.openxmlformats.org/officeDocument/2006/relationships/hyperlink" Target="https://mathetoolbar.de/uebungen/einfache-quad-gleichung.html" TargetMode="External"/><Relationship Id="rId22" Type="http://schemas.openxmlformats.org/officeDocument/2006/relationships/hyperlink" Target="https://mathetoolbar.de/uebungen/quad-gleichung-2.html" TargetMode="External"/><Relationship Id="rId27" Type="http://schemas.openxmlformats.org/officeDocument/2006/relationships/image" Target="media/image11.png"/><Relationship Id="rId30" Type="http://schemas.openxmlformats.org/officeDocument/2006/relationships/hyperlink" Target="https://mathetoolbar.de/uebungen/pq-formel-diskriminante.html" TargetMode="External"/><Relationship Id="rId35" Type="http://schemas.openxmlformats.org/officeDocument/2006/relationships/image" Target="media/image15.png"/><Relationship Id="rId43" Type="http://schemas.openxmlformats.org/officeDocument/2006/relationships/image" Target="media/image19.png"/><Relationship Id="rId48" Type="http://schemas.openxmlformats.org/officeDocument/2006/relationships/hyperlink" Target="https://mathetoolbar.de/uebungen/scheitelform-nullstelle-2.html" TargetMode="External"/><Relationship Id="rId56" Type="http://schemas.openxmlformats.org/officeDocument/2006/relationships/hyperlink" Target="https://mathetoolbar.de/uebungen/pq-formel.html" TargetMode="External"/><Relationship Id="rId64" Type="http://schemas.openxmlformats.org/officeDocument/2006/relationships/hyperlink" Target="https://mathetoolbar.de/uebungen/wertetabelle-skalierte-parabel.html" TargetMode="External"/><Relationship Id="rId69" Type="http://schemas.openxmlformats.org/officeDocument/2006/relationships/image" Target="media/image32.png"/><Relationship Id="rId77" Type="http://schemas.openxmlformats.org/officeDocument/2006/relationships/hyperlink" Target="https://mathetoolbar.de/uebungen/gleichung-in-normalform-merke.html" TargetMode="External"/><Relationship Id="rId8" Type="http://schemas.openxmlformats.org/officeDocument/2006/relationships/hyperlink" Target="https://mathetoolbar.de/uebungen/terme-multiplizieren.html" TargetMode="External"/><Relationship Id="rId51" Type="http://schemas.openxmlformats.org/officeDocument/2006/relationships/image" Target="media/image23.png"/><Relationship Id="rId72" Type="http://schemas.openxmlformats.org/officeDocument/2006/relationships/hyperlink" Target="https://mathetoolbar.de/uebungen/skalierte-verschobene-parabel-erkennen.html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mathetoolbar.de/uebungen/binomische-formel-1.html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hyperlink" Target="https://mathetoolbar.de/uebungen/wertetabelle-parabel.html" TargetMode="External"/><Relationship Id="rId46" Type="http://schemas.openxmlformats.org/officeDocument/2006/relationships/hyperlink" Target="https://mathetoolbar.de/uebungen/scheitelform-nullstelle-1.html" TargetMode="External"/><Relationship Id="rId59" Type="http://schemas.openxmlformats.org/officeDocument/2006/relationships/image" Target="media/image27.png"/><Relationship Id="rId67" Type="http://schemas.openxmlformats.org/officeDocument/2006/relationships/image" Target="media/image31.png"/><Relationship Id="rId20" Type="http://schemas.openxmlformats.org/officeDocument/2006/relationships/hyperlink" Target="https://mathetoolbar.de/uebungen/quad-gleichung-2-merke.html" TargetMode="External"/><Relationship Id="rId41" Type="http://schemas.openxmlformats.org/officeDocument/2006/relationships/image" Target="media/image18.png"/><Relationship Id="rId54" Type="http://schemas.openxmlformats.org/officeDocument/2006/relationships/hyperlink" Target="https://mathetoolbar.de/uebungen/pq-formel-merke.html" TargetMode="External"/><Relationship Id="rId62" Type="http://schemas.openxmlformats.org/officeDocument/2006/relationships/hyperlink" Target="https://mathetoolbar.de/uebungen/punkt-auf-graph-quadratisch.html" TargetMode="External"/><Relationship Id="rId70" Type="http://schemas.openxmlformats.org/officeDocument/2006/relationships/hyperlink" Target="https://mathetoolbar.de/uebungen/skalierte-verschobene-parabel-merke.html" TargetMode="External"/><Relationship Id="rId75" Type="http://schemas.openxmlformats.org/officeDocument/2006/relationships/hyperlink" Target="https://mathetoolbar.de/uebungen/pq-formel-diskriminante-merke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athetoolbar.de/uebungen/term-vereinfachen-quadrat.html" TargetMode="Externa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hyperlink" Target="https://mathetoolbar.de/uebungen/pq-formel-diskriminante-merke.html" TargetMode="External"/><Relationship Id="rId36" Type="http://schemas.openxmlformats.org/officeDocument/2006/relationships/hyperlink" Target="https://mathetoolbar.de/uebungen/wertetabelle-normalparabel.html" TargetMode="External"/><Relationship Id="rId49" Type="http://schemas.openxmlformats.org/officeDocument/2006/relationships/image" Target="media/image22.png"/><Relationship Id="rId57" Type="http://schemas.openxmlformats.org/officeDocument/2006/relationships/image" Target="media/image26.png"/><Relationship Id="rId10" Type="http://schemas.openxmlformats.org/officeDocument/2006/relationships/hyperlink" Target="https://mathetoolbar.de/uebungen/potenzen-multiplizieren.html" TargetMode="External"/><Relationship Id="rId31" Type="http://schemas.openxmlformats.org/officeDocument/2006/relationships/image" Target="media/image13.png"/><Relationship Id="rId44" Type="http://schemas.openxmlformats.org/officeDocument/2006/relationships/hyperlink" Target="https://mathetoolbar.de/uebungen/parabel-nullstelle-merke.html" TargetMode="External"/><Relationship Id="rId52" Type="http://schemas.openxmlformats.org/officeDocument/2006/relationships/hyperlink" Target="https://mathetoolbar.de/uebungen/quadratisch-ergaenzen.html" TargetMode="External"/><Relationship Id="rId60" Type="http://schemas.openxmlformats.org/officeDocument/2006/relationships/hyperlink" Target="https://mathetoolbar.de/uebungen/funktionswert-quadratisch.html" TargetMode="External"/><Relationship Id="rId65" Type="http://schemas.openxmlformats.org/officeDocument/2006/relationships/image" Target="media/image30.png"/><Relationship Id="rId73" Type="http://schemas.openxmlformats.org/officeDocument/2006/relationships/image" Target="media/image34.png"/><Relationship Id="rId78" Type="http://schemas.openxmlformats.org/officeDocument/2006/relationships/hyperlink" Target="https://mathetoolbar.de/uebungen/normalform-bestimmen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hyperlink" Target="https://mathetoolbar.de/uebungen/quad-gleichung-1.html" TargetMode="External"/><Relationship Id="rId39" Type="http://schemas.openxmlformats.org/officeDocument/2006/relationships/image" Target="media/image17.png"/><Relationship Id="rId34" Type="http://schemas.openxmlformats.org/officeDocument/2006/relationships/hyperlink" Target="https://mathetoolbar.de/uebungen/normalform-bestimmen.html" TargetMode="External"/><Relationship Id="rId50" Type="http://schemas.openxmlformats.org/officeDocument/2006/relationships/hyperlink" Target="https://mathetoolbar.de/uebungen/quadratisch-ergaenzen-merke.html" TargetMode="External"/><Relationship Id="rId55" Type="http://schemas.openxmlformats.org/officeDocument/2006/relationships/image" Target="media/image25.png"/><Relationship Id="rId76" Type="http://schemas.openxmlformats.org/officeDocument/2006/relationships/hyperlink" Target="https://mathetoolbar.de/uebungen/pq-formel-diskriminante.html" TargetMode="External"/><Relationship Id="rId7" Type="http://schemas.openxmlformats.org/officeDocument/2006/relationships/image" Target="media/image1.png"/><Relationship Id="rId71" Type="http://schemas.openxmlformats.org/officeDocument/2006/relationships/image" Target="media/image33.png"/><Relationship Id="rId2" Type="http://schemas.openxmlformats.org/officeDocument/2006/relationships/numbering" Target="numbering.xml"/><Relationship Id="rId29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845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Marianne Diem</cp:lastModifiedBy>
  <cp:revision>10</cp:revision>
  <dcterms:created xsi:type="dcterms:W3CDTF">2013-12-23T23:15:00Z</dcterms:created>
  <dcterms:modified xsi:type="dcterms:W3CDTF">2025-10-05T07:38:00Z</dcterms:modified>
  <cp:category/>
</cp:coreProperties>
</file>